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264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 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10.02.2025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7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278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02250049</w:t>
      </w:r>
      <w:r>
        <w:rPr>
          <w:rFonts w:ascii="Times New Roman" w:eastAsia="Times New Roman" w:hAnsi="Times New Roman" w:cs="Times New Roman"/>
          <w:sz w:val="26"/>
          <w:szCs w:val="26"/>
        </w:rPr>
        <w:t>034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Timegrp-27rplc-28">
    <w:name w:val="cat-Time grp-27 rplc-28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OrganizationNamegrp-25rplc-43">
    <w:name w:val="cat-OrganizationName grp-25 rplc-43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Sumgrp-23rplc-46">
    <w:name w:val="cat-Sum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